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700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Комарова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Комаров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 Д.С.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Д.С.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 Дмитрия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700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0412365400665007002415157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